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1149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0065</w:t>
      </w:r>
      <w:r>
        <w:rPr>
          <w:rFonts w:ascii="Times New Roman" w:eastAsia="Times New Roman" w:hAnsi="Times New Roman" w:cs="Times New Roman"/>
          <w:sz w:val="25"/>
          <w:szCs w:val="25"/>
        </w:rPr>
        <w:t>-01-2025</w:t>
      </w:r>
      <w:r>
        <w:rPr>
          <w:rFonts w:ascii="Times New Roman" w:eastAsia="Times New Roman" w:hAnsi="Times New Roman" w:cs="Times New Roman"/>
          <w:sz w:val="25"/>
          <w:szCs w:val="25"/>
        </w:rPr>
        <w:t>-007294-97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Ахмедова Рафика </w:t>
      </w:r>
      <w:r>
        <w:rPr>
          <w:rFonts w:ascii="Times New Roman" w:eastAsia="Times New Roman" w:hAnsi="Times New Roman" w:cs="Times New Roman"/>
          <w:sz w:val="25"/>
          <w:szCs w:val="25"/>
        </w:rPr>
        <w:t>Ханахмедовича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</w:t>
      </w:r>
      <w:r>
        <w:rPr>
          <w:rFonts w:ascii="Times New Roman" w:eastAsia="Times New Roman" w:hAnsi="Times New Roman" w:cs="Times New Roman"/>
          <w:sz w:val="25"/>
          <w:szCs w:val="25"/>
        </w:rPr>
        <w:t>нца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42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1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18810589250402004996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07.07.2025 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86 ХМ № 627952 от 17.07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18810589250402004996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>.2025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штраф оплачен 17.07.2025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инспектора ДПС ОВ ДПС ГИБДД ОМВД России по г. </w:t>
      </w:r>
      <w:r>
        <w:rPr>
          <w:rFonts w:ascii="Times New Roman" w:eastAsia="Times New Roman" w:hAnsi="Times New Roman" w:cs="Times New Roman"/>
          <w:sz w:val="25"/>
          <w:szCs w:val="25"/>
        </w:rPr>
        <w:t>Мегиону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Ахмедова Рафика </w:t>
      </w:r>
      <w:r>
        <w:rPr>
          <w:rFonts w:ascii="Times New Roman" w:eastAsia="Times New Roman" w:hAnsi="Times New Roman" w:cs="Times New Roman"/>
          <w:sz w:val="25"/>
          <w:szCs w:val="25"/>
        </w:rPr>
        <w:t>Ханахмедовича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0412365400675011492520152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1149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1rplc-21">
    <w:name w:val="cat-UserDefined grp-4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